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95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86MS0013-01-2025-005480-50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05-1185/1302/2025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03.09.2025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Моисеева Евгения Константиновна, 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постановлению №18810023220004268636 от 13.08.2024г. по делу об административном правонарушении, предусмотренном ч.4 ст.12.16 Кодекса Российской Федерации об административных правонарушениях, Моисеевой Е.К. назначено наказание в виде штрафа в размере 1500 рублей. В установленный ст.32.2 КоАП РФ срок Моисеева Е.К. вышеуказанный штраф не уплатила, в связи с чем в отношении последней 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Моисеева Е.К., 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Моисеевой Е.К.,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Моисеевой Е.К.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Моисеевой Е.К.; постановлением №18810023220004268636 от 13.08.2024г. по делу об административном правонарушении, предусмотренном ч.4 ст.12.16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Моисеева Е.К., при указанных выше обстоятельствах,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Моисеевой Е.К.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Моисеевой Е.К.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Моисеевой Е.К.,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Моисеевой Е.К.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Моисееву Евгению Константиновну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 3 000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0412365400135011852520109.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PassportDatagrp-19rplc-14">
    <w:name w:val="cat-PassportData grp-19 rplc-14"/>
    <w:basedOn w:val="DefaultParagraphFont"/>
  </w:style>
  <w:style w:type="character" w:customStyle="1" w:styleId="cat-UserDefinedgrp-33rplc-19">
    <w:name w:val="cat-UserDefined grp-33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